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IT Audit — Talablar va Vazifalar</w:t>
      </w:r>
    </w:p>
    <w:p>
      <w:pPr>
        <w:pStyle w:val="Heading2"/>
      </w:pPr>
      <w:r>
        <w:t>Tekshiruvchi: IT Auditor (Mobil ilova)</w:t>
      </w:r>
    </w:p>
    <w:p>
      <w:pPr>
        <w:pStyle w:val="Heading3"/>
      </w:pPr>
      <w:r>
        <w:t>Talablar:</w:t>
      </w:r>
    </w:p>
    <w:p>
      <w:pPr>
        <w:pStyle w:val="ListBullet"/>
      </w:pPr>
      <w:r>
        <w:t>- 3+ yillik tajriba IT audit yoki texnik nazorat sohasida, ayniqsa bank/fintеx loyihalarida</w:t>
      </w:r>
    </w:p>
    <w:p>
      <w:pPr>
        <w:pStyle w:val="ListBullet"/>
      </w:pPr>
      <w:r>
        <w:t>- Mobil ilovalar, backend xizmatlar, API va integratsiyalarni texnik tahlil qilishda tajriba</w:t>
      </w:r>
    </w:p>
    <w:p>
      <w:pPr>
        <w:pStyle w:val="ListBullet"/>
      </w:pPr>
      <w:r>
        <w:t>- Axborot xavfsizligi, ma’lumotlar himoyasi, tizimlar zaifliklarini aniqlash bo‘yicha bilimlar</w:t>
      </w:r>
    </w:p>
    <w:p>
      <w:pPr>
        <w:pStyle w:val="ListBullet"/>
      </w:pPr>
      <w:r>
        <w:t>- Kod sifati, arxitektura va texnik qarorlarni baholay olish (DRY, KISS, SOLID, Clean Architecture)</w:t>
      </w:r>
    </w:p>
    <w:p>
      <w:pPr>
        <w:pStyle w:val="ListBullet"/>
      </w:pPr>
      <w:r>
        <w:t>- Agile/Scrum jarayonlarida ishtirok etish, texnik progress va delivery monitoringini yuritish</w:t>
      </w:r>
    </w:p>
    <w:p>
      <w:pPr>
        <w:pStyle w:val="ListBullet"/>
      </w:pPr>
      <w:r>
        <w:t>- Jira, Confluence, va audit uchun reporting vositalaridan foydalanish ko‘nikmalari</w:t>
      </w:r>
    </w:p>
    <w:p>
      <w:pPr>
        <w:pStyle w:val="ListBullet"/>
      </w:pPr>
      <w:r>
        <w:t>- Texnik va mahsulot jamoalar bilan samarali hamkorlik qilish: dev, QA, PO, dizayner</w:t>
      </w:r>
    </w:p>
    <w:p>
      <w:pPr>
        <w:pStyle w:val="Heading3"/>
      </w:pPr>
      <w:r>
        <w:t>Til talablari:</w:t>
      </w:r>
    </w:p>
    <w:p>
      <w:pPr>
        <w:pStyle w:val="ListBullet"/>
      </w:pPr>
      <w:r>
        <w:t>- O‘zbek tili – mukammal</w:t>
      </w:r>
    </w:p>
    <w:p>
      <w:pPr>
        <w:pStyle w:val="ListBullet"/>
      </w:pPr>
      <w:r>
        <w:t>- Rus va ingliz – B1–B2 (hujjatlar va uchrashuvlar uchun)</w:t>
      </w:r>
    </w:p>
    <w:p>
      <w:pPr>
        <w:pStyle w:val="Heading3"/>
      </w:pPr>
      <w:r>
        <w:t>Vazifalar:</w:t>
      </w:r>
    </w:p>
    <w:p>
      <w:pPr>
        <w:pStyle w:val="ListBullet"/>
      </w:pPr>
      <w:r>
        <w:t>- Mobil ilova (super-app) va backend xizmatlarining texnik auditi: arxitektura, xavfsizlik, barqarorlik</w:t>
      </w:r>
    </w:p>
    <w:p>
      <w:pPr>
        <w:pStyle w:val="ListBullet"/>
      </w:pPr>
      <w:r>
        <w:t>- Kodlar sifati va texnik qarorlarni baholash, muammoli nuqtalarni aniqlash va tavsiyalar berish</w:t>
      </w:r>
    </w:p>
    <w:p>
      <w:pPr>
        <w:pStyle w:val="ListBullet"/>
      </w:pPr>
      <w:r>
        <w:t>- API integratsiyalar, ma’lumotlar oqimi, xatoliklar va monitoring tizimlarini tekshirish</w:t>
      </w:r>
    </w:p>
    <w:p>
      <w:pPr>
        <w:pStyle w:val="ListBullet"/>
      </w:pPr>
      <w:r>
        <w:t>- CI/CD, loglar, crashlar va analitik vositalarni o‘rganish va baholash</w:t>
      </w:r>
    </w:p>
    <w:p>
      <w:pPr>
        <w:pStyle w:val="ListBullet"/>
      </w:pPr>
      <w:r>
        <w:t>- Texnik jamoa va rahbariyatga audit natijalari bo‘yicha yozma xulosa va taqdimot tayyorlash</w:t>
      </w:r>
    </w:p>
    <w:p>
      <w:pPr>
        <w:pStyle w:val="ListBullet"/>
      </w:pPr>
      <w:r>
        <w:t>- Tavsiya etilgan yaxshilanishlarni ustuvorlik bo‘yicha tasniflash va ularning joriy etilishini kuzatish</w:t>
      </w:r>
    </w:p>
    <w:p>
      <w:pPr>
        <w:pStyle w:val="Heading2"/>
      </w:pPr>
      <w:r>
        <w:t>Tekshiruvchi: Android Ilova IT Auditor</w:t>
      </w:r>
    </w:p>
    <w:p>
      <w:pPr>
        <w:pStyle w:val="Heading3"/>
      </w:pPr>
      <w:r>
        <w:t>Talablar:</w:t>
      </w:r>
    </w:p>
    <w:p>
      <w:pPr>
        <w:pStyle w:val="ListBullet"/>
      </w:pPr>
      <w:r>
        <w:t>- Android platformasida 4+ yillik ishlab chiqish yoki texnik ekspertiza tajribasi</w:t>
      </w:r>
    </w:p>
    <w:p>
      <w:pPr>
        <w:pStyle w:val="ListBullet"/>
      </w:pPr>
      <w:r>
        <w:t>- Clean Architecture, modular tuzilma, CI/CD, testlash va profiling bo‘yicha chuqur bilim</w:t>
      </w:r>
    </w:p>
    <w:p>
      <w:pPr>
        <w:pStyle w:val="ListBullet"/>
      </w:pPr>
      <w:r>
        <w:t>- REST API, local storage va ma’lumotlar xavfsizligi tamoyillarini tushunish</w:t>
      </w:r>
    </w:p>
    <w:p>
      <w:pPr>
        <w:pStyle w:val="ListBullet"/>
      </w:pPr>
      <w:r>
        <w:t>- Texnik hujjatlarni o‘qish va baholash, code review tajribasi</w:t>
      </w:r>
    </w:p>
    <w:p>
      <w:pPr>
        <w:pStyle w:val="ListBullet"/>
      </w:pPr>
      <w:r>
        <w:t>- Texnik xatoliklar, performance muammolar va zaifliklarni aniqlashda tajriba</w:t>
      </w:r>
    </w:p>
    <w:p>
      <w:pPr>
        <w:pStyle w:val="Heading3"/>
      </w:pPr>
      <w:r>
        <w:t>Til talablari:</w:t>
      </w:r>
    </w:p>
    <w:p>
      <w:pPr>
        <w:pStyle w:val="ListBullet"/>
      </w:pPr>
      <w:r>
        <w:t>- O‘zbek tili – mukammal</w:t>
      </w:r>
    </w:p>
    <w:p>
      <w:pPr>
        <w:pStyle w:val="ListBullet"/>
      </w:pPr>
      <w:r>
        <w:t>- Ingliz tili – B1–B2 (API docs, GitHub, texnik hujjatlar uchun)</w:t>
      </w:r>
    </w:p>
    <w:p>
      <w:pPr>
        <w:pStyle w:val="Heading3"/>
      </w:pPr>
      <w:r>
        <w:t>Vazifalar:</w:t>
      </w:r>
    </w:p>
    <w:p>
      <w:pPr>
        <w:pStyle w:val="ListBullet"/>
      </w:pPr>
      <w:r>
        <w:t>- Android ilovasining texnik auditi: arxitektura, kod sifati, xavfsizlik va barqarorlikni tahlil qilish</w:t>
      </w:r>
    </w:p>
    <w:p>
      <w:pPr>
        <w:pStyle w:val="ListBullet"/>
      </w:pPr>
      <w:r>
        <w:t>- Kodlar, modul tuzilmalari va integratsiyalarni baholash</w:t>
      </w:r>
    </w:p>
    <w:p>
      <w:pPr>
        <w:pStyle w:val="ListBullet"/>
      </w:pPr>
      <w:r>
        <w:t>- Crashlar, loglar va monitoring tizimlari orqali zaif joylarni aniqlash</w:t>
      </w:r>
    </w:p>
    <w:p>
      <w:pPr>
        <w:pStyle w:val="ListBullet"/>
      </w:pPr>
      <w:r>
        <w:t>- Texnik jamoa bilan hamkorlikda audit xulosalarini ishlab chiqish</w:t>
      </w:r>
    </w:p>
    <w:p>
      <w:pPr>
        <w:pStyle w:val="ListBullet"/>
      </w:pPr>
      <w:r>
        <w:t>- Tavsiyalar asosida refaktorlash va optimallashtirish yo‘nalishlarini ko‘rsatish</w:t>
      </w:r>
    </w:p>
    <w:p>
      <w:pPr>
        <w:pStyle w:val="ListBullet"/>
      </w:pPr>
      <w:r>
        <w:t>- Audit yakunida yozma hisobot va taqdimot tayyorlash</w:t>
      </w:r>
    </w:p>
    <w:p>
      <w:pPr>
        <w:pStyle w:val="Heading2"/>
      </w:pPr>
      <w:r>
        <w:t>Tekshiruvchi: iOS Ilova IT Auditor</w:t>
      </w:r>
    </w:p>
    <w:p>
      <w:pPr>
        <w:pStyle w:val="Heading3"/>
      </w:pPr>
      <w:r>
        <w:t>Talablar:</w:t>
      </w:r>
    </w:p>
    <w:p>
      <w:pPr>
        <w:pStyle w:val="ListBullet"/>
      </w:pPr>
      <w:r>
        <w:t>- iOS platformasida 4+ yillik ishlab chiqish yoki texnik ekspertiza tajribasi</w:t>
      </w:r>
    </w:p>
    <w:p>
      <w:pPr>
        <w:pStyle w:val="ListBullet"/>
      </w:pPr>
      <w:r>
        <w:t>- Clean Architecture, modular tuzilma, CI/CD, testlash va profiling bo‘yicha chuqur bilim</w:t>
      </w:r>
    </w:p>
    <w:p>
      <w:pPr>
        <w:pStyle w:val="ListBullet"/>
      </w:pPr>
      <w:r>
        <w:t>- REST API, local storage va ma’lumotlar xavfsizligi tamoyillarini tushunish</w:t>
      </w:r>
    </w:p>
    <w:p>
      <w:pPr>
        <w:pStyle w:val="ListBullet"/>
      </w:pPr>
      <w:r>
        <w:t>- Texnik hujjatlarni o‘qish va baholash, code review tajribasi</w:t>
      </w:r>
    </w:p>
    <w:p>
      <w:pPr>
        <w:pStyle w:val="ListBullet"/>
      </w:pPr>
      <w:r>
        <w:t>- Texnik xatoliklar, performance muammolar va zaifliklarni aniqlashda tajriba</w:t>
      </w:r>
    </w:p>
    <w:p>
      <w:pPr>
        <w:pStyle w:val="Heading3"/>
      </w:pPr>
      <w:r>
        <w:t>Til talablari:</w:t>
      </w:r>
    </w:p>
    <w:p>
      <w:pPr>
        <w:pStyle w:val="ListBullet"/>
      </w:pPr>
      <w:r>
        <w:t>- O‘zbek tili – mukammal</w:t>
      </w:r>
    </w:p>
    <w:p>
      <w:pPr>
        <w:pStyle w:val="ListBullet"/>
      </w:pPr>
      <w:r>
        <w:t>- Ingliz tili – B1–B2 (API docs, GitHub, texnik hujjatlar uchun)</w:t>
      </w:r>
    </w:p>
    <w:p>
      <w:pPr>
        <w:pStyle w:val="Heading3"/>
      </w:pPr>
      <w:r>
        <w:t>Vazifalar:</w:t>
      </w:r>
    </w:p>
    <w:p>
      <w:pPr>
        <w:pStyle w:val="ListBullet"/>
      </w:pPr>
      <w:r>
        <w:t>- iOS ilovasining texnik auditi: arxitektura, kod sifati, xavfsizlik va barqarorlikni tahlil qilish</w:t>
      </w:r>
    </w:p>
    <w:p>
      <w:pPr>
        <w:pStyle w:val="ListBullet"/>
      </w:pPr>
      <w:r>
        <w:t>- Kodlar, modul tuzilmalari va integratsiyalarni baholash</w:t>
      </w:r>
    </w:p>
    <w:p>
      <w:pPr>
        <w:pStyle w:val="ListBullet"/>
      </w:pPr>
      <w:r>
        <w:t>- Crashlar, loglar va monitoring tizimlari orqali zaif joylarni aniqlash</w:t>
      </w:r>
    </w:p>
    <w:p>
      <w:pPr>
        <w:pStyle w:val="ListBullet"/>
      </w:pPr>
      <w:r>
        <w:t>- Texnik jamoa bilan hamkorlikda audit xulosalarini ishlab chiqish</w:t>
      </w:r>
    </w:p>
    <w:p>
      <w:pPr>
        <w:pStyle w:val="ListBullet"/>
      </w:pPr>
      <w:r>
        <w:t>- Tavsiyalar asosida refaktorlash va optimallashtirish yo‘nalishlarini ko‘rsatish</w:t>
      </w:r>
    </w:p>
    <w:p>
      <w:pPr>
        <w:pStyle w:val="ListBullet"/>
      </w:pPr>
      <w:r>
        <w:t>- Audit yakunida yozma hisobot va taqdimot tayyorlash</w:t>
      </w:r>
    </w:p>
    <w:p>
      <w:pPr>
        <w:pStyle w:val="Heading2"/>
      </w:pPr>
      <w:r>
        <w:t>Tekshiruvchi: Backend (Java) IT Auditor</w:t>
      </w:r>
    </w:p>
    <w:p>
      <w:pPr>
        <w:pStyle w:val="Heading3"/>
      </w:pPr>
      <w:r>
        <w:t>Talablar:</w:t>
      </w:r>
    </w:p>
    <w:p>
      <w:pPr>
        <w:pStyle w:val="ListBullet"/>
      </w:pPr>
      <w:r>
        <w:t>- Java platformasida 4+ yillik ishlab chiqish yoki texnik ekspertiza tajribasi</w:t>
      </w:r>
    </w:p>
    <w:p>
      <w:pPr>
        <w:pStyle w:val="ListBullet"/>
      </w:pPr>
      <w:r>
        <w:t>- Clean Architecture, modular tuzilma, CI/CD, testlash va profiling bo‘yicha chuqur bilim</w:t>
      </w:r>
    </w:p>
    <w:p>
      <w:pPr>
        <w:pStyle w:val="ListBullet"/>
      </w:pPr>
      <w:r>
        <w:t>- REST API, local storage va ma’lumotlar xavfsizligi tamoyillarini tushunish</w:t>
      </w:r>
    </w:p>
    <w:p>
      <w:pPr>
        <w:pStyle w:val="ListBullet"/>
      </w:pPr>
      <w:r>
        <w:t>- Texnik hujjatlarni o‘qish va baholash, code review tajribasi</w:t>
      </w:r>
    </w:p>
    <w:p>
      <w:pPr>
        <w:pStyle w:val="ListBullet"/>
      </w:pPr>
      <w:r>
        <w:t>- Texnik xatoliklar, performance muammolar va zaifliklarni aniqlashda tajriba</w:t>
      </w:r>
    </w:p>
    <w:p>
      <w:pPr>
        <w:pStyle w:val="Heading3"/>
      </w:pPr>
      <w:r>
        <w:t>Til talablari:</w:t>
      </w:r>
    </w:p>
    <w:p>
      <w:pPr>
        <w:pStyle w:val="ListBullet"/>
      </w:pPr>
      <w:r>
        <w:t>- O‘zbek tili – mukammal</w:t>
      </w:r>
    </w:p>
    <w:p>
      <w:pPr>
        <w:pStyle w:val="ListBullet"/>
      </w:pPr>
      <w:r>
        <w:t>- Ingliz tili – B1–B2 (API docs, GitHub, texnik hujjatlar uchun)</w:t>
      </w:r>
    </w:p>
    <w:p>
      <w:pPr>
        <w:pStyle w:val="Heading3"/>
      </w:pPr>
      <w:r>
        <w:t>Vazifalar:</w:t>
      </w:r>
    </w:p>
    <w:p>
      <w:pPr>
        <w:pStyle w:val="ListBullet"/>
      </w:pPr>
      <w:r>
        <w:t>- Java ilovasining texnik auditi: arxitektura, kod sifati, xavfsizlik va barqarorlikni tahlil qilish</w:t>
      </w:r>
    </w:p>
    <w:p>
      <w:pPr>
        <w:pStyle w:val="ListBullet"/>
      </w:pPr>
      <w:r>
        <w:t>- Kodlar, modul tuzilmalari va integratsiyalarni baholash</w:t>
      </w:r>
    </w:p>
    <w:p>
      <w:pPr>
        <w:pStyle w:val="ListBullet"/>
      </w:pPr>
      <w:r>
        <w:t>- Crashlar, loglar va monitoring tizimlari orqali zaif joylarni aniqlash</w:t>
      </w:r>
    </w:p>
    <w:p>
      <w:pPr>
        <w:pStyle w:val="ListBullet"/>
      </w:pPr>
      <w:r>
        <w:t>- Texnik jamoa bilan hamkorlikda audit xulosalarini ishlab chiqish</w:t>
      </w:r>
    </w:p>
    <w:p>
      <w:pPr>
        <w:pStyle w:val="ListBullet"/>
      </w:pPr>
      <w:r>
        <w:t>- Tavsiyalar asosida refaktorlash va optimallashtirish yo‘nalishlarini ko‘rsatish</w:t>
      </w:r>
    </w:p>
    <w:p>
      <w:pPr>
        <w:pStyle w:val="ListBullet"/>
      </w:pPr>
      <w:r>
        <w:t>- Audit yakunida yozma hisobot va taqdimot tayyorlash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